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576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Разживина Виталия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</w:rPr>
        <w:t>...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Разживин В.С.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административной комиссии города Ханты-Мансийска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388-23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ст.10 Закона ХМАО-Югры от 11.06.2010 №102-оз «Об административных правонарушениях».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Разживин В.С.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Разживина В.С.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административной комиссией города Ханты-Мансийска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Разживина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388-23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ст.10 Закона ХМАО-Югры от 11.06.2010 №102-оз «Об административных правонарушениях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назначением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29.10.2023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28.12.2023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Разживиным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Разживина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 xml:space="preserve">равонарушении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05.03.2024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388-23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конверта, свидетельствующего о направлении копии постановления; </w:t>
      </w:r>
      <w:r>
        <w:rPr>
          <w:rFonts w:ascii="Times New Roman" w:eastAsia="Times New Roman" w:hAnsi="Times New Roman" w:cs="Times New Roman"/>
        </w:rPr>
        <w:t>справ</w:t>
      </w:r>
      <w:r>
        <w:rPr>
          <w:rFonts w:ascii="Times New Roman" w:eastAsia="Times New Roman" w:hAnsi="Times New Roman" w:cs="Times New Roman"/>
        </w:rPr>
        <w:t>кой об отсутствии уплаты штрафа по состоянию на 10.01.2024.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Разживина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Разживина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Разживина Виталия Сергеевича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</w:t>
      </w:r>
      <w:r>
        <w:rPr>
          <w:rFonts w:ascii="Times New Roman" w:eastAsia="Times New Roman" w:hAnsi="Times New Roman" w:cs="Times New Roman"/>
        </w:rPr>
        <w:t>ое наказание было назначено (ч.4 ст.</w:t>
      </w:r>
      <w:r>
        <w:rPr>
          <w:rFonts w:ascii="Times New Roman" w:eastAsia="Times New Roman" w:hAnsi="Times New Roman" w:cs="Times New Roman"/>
        </w:rPr>
        <w:t xml:space="preserve">4.1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</w:t>
      </w:r>
      <w:r>
        <w:rPr>
          <w:rFonts w:ascii="Times New Roman" w:eastAsia="Times New Roman" w:hAnsi="Times New Roman" w:cs="Times New Roman"/>
        </w:rPr>
        <w:t>Администрация города Ханты-Мансийска,</w:t>
      </w:r>
      <w:r>
        <w:rPr>
          <w:rFonts w:ascii="Times New Roman" w:eastAsia="Times New Roman" w:hAnsi="Times New Roman" w:cs="Times New Roman"/>
        </w:rPr>
        <w:t xml:space="preserve"> л/с 04872D0</w:t>
      </w:r>
      <w:r>
        <w:rPr>
          <w:rFonts w:ascii="Times New Roman" w:eastAsia="Times New Roman" w:hAnsi="Times New Roman" w:cs="Times New Roman"/>
        </w:rPr>
        <w:t>8170</w:t>
      </w:r>
      <w:r>
        <w:rPr>
          <w:rFonts w:ascii="Times New Roman" w:eastAsia="Times New Roman" w:hAnsi="Times New Roman" w:cs="Times New Roman"/>
        </w:rPr>
        <w:t>), наименование банка: РКЦ Ханты-Мансийск//УФК по Ханты- Мансийско</w:t>
      </w:r>
      <w:r>
        <w:rPr>
          <w:rFonts w:ascii="Times New Roman" w:eastAsia="Times New Roman" w:hAnsi="Times New Roman" w:cs="Times New Roman"/>
        </w:rPr>
        <w:t xml:space="preserve">му автономному округу - Югре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ЕКС 40102810245370000007,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>8601003378</w:t>
      </w:r>
      <w:r>
        <w:rPr>
          <w:rFonts w:ascii="Times New Roman" w:eastAsia="Times New Roman" w:hAnsi="Times New Roman" w:cs="Times New Roman"/>
        </w:rPr>
        <w:t>, КПП 860101001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71871000, КБК 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190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001 40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Казначейский счет: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0319085400000000010458036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